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34-02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Булат </w:t>
      </w:r>
      <w:r>
        <w:rPr>
          <w:rFonts w:ascii="Times New Roman" w:eastAsia="Times New Roman" w:hAnsi="Times New Roman" w:cs="Times New Roman"/>
          <w:sz w:val="28"/>
          <w:szCs w:val="28"/>
        </w:rPr>
        <w:t>Джанболатович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.11.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1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оплатил штраф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 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86240000724430 от 01.09.2025 г.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в совершении правонарушения признал.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18810086240000724430 от 01.09.2025 г. за совершение правонарушения, предусмотренного ст.12.36.1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 привлеченного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Канболатова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Булата </w:t>
      </w:r>
      <w:r>
        <w:rPr>
          <w:rFonts w:ascii="Times New Roman" w:eastAsia="Times New Roman" w:hAnsi="Times New Roman" w:cs="Times New Roman"/>
          <w:sz w:val="28"/>
          <w:szCs w:val="28"/>
        </w:rPr>
        <w:t>Джанболатович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3000.00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</w:rPr>
        <w:t>три тысячи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11601203019000140, УИН 041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236540015500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382620151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38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мировому судье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>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5647964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UserDefinedgrp-33rplc-18">
    <w:name w:val="cat-UserDefined grp-33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2C732-657E-42CF-813F-B7A5E9471D6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